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1361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Воловик Татьяны Юрьевны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Воловик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Воловик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Воловик Т.Ю.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Воловик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24239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Воловик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Воловик Т.Ю.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Воловик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1361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